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Relay for Life - Celebrate More Birthdays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AmericanCancerSociety    </w:t>
      </w:r>
      <w:r>
        <w:t xml:space="preserve">   Awareness    </w:t>
      </w:r>
      <w:r>
        <w:t xml:space="preserve">   Believe    </w:t>
      </w:r>
      <w:r>
        <w:t xml:space="preserve">   Caregiver    </w:t>
      </w:r>
      <w:r>
        <w:t xml:space="preserve">   Celebration    </w:t>
      </w:r>
      <w:r>
        <w:t xml:space="preserve">   Community    </w:t>
      </w:r>
      <w:r>
        <w:t xml:space="preserve">   Courage    </w:t>
      </w:r>
      <w:r>
        <w:t xml:space="preserve">   Cure    </w:t>
      </w:r>
      <w:r>
        <w:t xml:space="preserve">   Dream    </w:t>
      </w:r>
      <w:r>
        <w:t xml:space="preserve">   EarlyDetection    </w:t>
      </w:r>
      <w:r>
        <w:t xml:space="preserve">   Education    </w:t>
      </w:r>
      <w:r>
        <w:t xml:space="preserve">   Enjoyment    </w:t>
      </w:r>
      <w:r>
        <w:t xml:space="preserve">   Family    </w:t>
      </w:r>
      <w:r>
        <w:t xml:space="preserve">   Friends    </w:t>
      </w:r>
      <w:r>
        <w:t xml:space="preserve">   Happiness    </w:t>
      </w:r>
      <w:r>
        <w:t xml:space="preserve">   Honor    </w:t>
      </w:r>
      <w:r>
        <w:t xml:space="preserve">   Hope    </w:t>
      </w:r>
      <w:r>
        <w:t xml:space="preserve">   IceCream    </w:t>
      </w:r>
      <w:r>
        <w:t xml:space="preserve">   Journey    </w:t>
      </w:r>
      <w:r>
        <w:t xml:space="preserve">   Knowledge    </w:t>
      </w:r>
      <w:r>
        <w:t xml:space="preserve">   LiveLife    </w:t>
      </w:r>
      <w:r>
        <w:t xml:space="preserve">   Love    </w:t>
      </w:r>
      <w:r>
        <w:t xml:space="preserve">   Luminaria    </w:t>
      </w:r>
      <w:r>
        <w:t xml:space="preserve">   MoreBirthdays    </w:t>
      </w:r>
      <w:r>
        <w:t xml:space="preserve">   Network    </w:t>
      </w:r>
      <w:r>
        <w:t xml:space="preserve">   Power    </w:t>
      </w:r>
      <w:r>
        <w:t xml:space="preserve">   Relay    </w:t>
      </w:r>
      <w:r>
        <w:t xml:space="preserve">   Ribbons    </w:t>
      </w:r>
      <w:r>
        <w:t xml:space="preserve">   Spirit    </w:t>
      </w:r>
      <w:r>
        <w:t xml:space="preserve">   Strength    </w:t>
      </w:r>
      <w:r>
        <w:t xml:space="preserve">   Support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Relay for Life - Celebrate More Birthdays</dc:title>
  <dcterms:created xsi:type="dcterms:W3CDTF">2021-10-11T15:22:25Z</dcterms:created>
  <dcterms:modified xsi:type="dcterms:W3CDTF">2021-10-11T15:22:25Z</dcterms:modified>
</cp:coreProperties>
</file>