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Relazioni Sociali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Quando una persona non prende "no" per una risposta loro sono...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Quando tu sei buono di fare amici tu sei...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che tu odi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 fare una persona non essere felice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Quando una persona pensa mai di altri personi e solo pensa di loro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Amici che tu avevi quand tu era più giovani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 non avere educazione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 dare una persona il tuo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Quando tu vuoi una risposta, cosa tu fai?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Qualcuno che è cattivo con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che mente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 non dice la verita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dai questo per un amico per aiutarlo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cosa che un prepotente 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Quando una persona non condividere, loro sono (f)...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Relazioni Sociali</dc:title>
  <dcterms:created xsi:type="dcterms:W3CDTF">2021-10-11T15:23:28Z</dcterms:created>
  <dcterms:modified xsi:type="dcterms:W3CDTF">2021-10-11T15:23:28Z</dcterms:modified>
</cp:coreProperties>
</file>