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Release Exterior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 Huang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Stops Nausea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Sheng Jiang benefits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Opens Orifices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Strongest Diphoretic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Frontal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Harmonizes Ying and Wei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 Bai for wind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Xin Yi relieves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Fang Feng Expels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both wind heat and wind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in Taiyang and Du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Vertex Headache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Exterior Warming</dc:title>
  <dcterms:created xsi:type="dcterms:W3CDTF">2021-10-11T15:22:34Z</dcterms:created>
  <dcterms:modified xsi:type="dcterms:W3CDTF">2021-10-11T15:22:34Z</dcterms:modified>
</cp:coreProperties>
</file>