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Relevant News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audio    </w:t>
      </w:r>
      <w:r>
        <w:t xml:space="preserve">   production    </w:t>
      </w:r>
      <w:r>
        <w:t xml:space="preserve">   script    </w:t>
      </w:r>
      <w:r>
        <w:t xml:space="preserve">   microphone    </w:t>
      </w:r>
      <w:r>
        <w:t xml:space="preserve">   lights    </w:t>
      </w:r>
      <w:r>
        <w:t xml:space="preserve">   talent    </w:t>
      </w:r>
      <w:r>
        <w:t xml:space="preserve">   director    </w:t>
      </w:r>
      <w:r>
        <w:t xml:space="preserve">   grip    </w:t>
      </w:r>
      <w:r>
        <w:t xml:space="preserve">   camera    </w:t>
      </w:r>
      <w:r>
        <w:t xml:space="preserve">   b roll    </w:t>
      </w:r>
      <w:r>
        <w:t xml:space="preserve">   lower third    </w:t>
      </w:r>
      <w:r>
        <w:t xml:space="preserve">   kicker    </w:t>
      </w:r>
      <w:r>
        <w:t xml:space="preserve">   tag    </w:t>
      </w:r>
      <w:r>
        <w:t xml:space="preserve">   lead in    </w:t>
      </w:r>
      <w:r>
        <w:t xml:space="preserve">   package    </w:t>
      </w:r>
      <w:r>
        <w:t xml:space="preserve">   reader    </w:t>
      </w:r>
      <w:r>
        <w:t xml:space="preserve">   bump    </w:t>
      </w:r>
      <w:r>
        <w:t xml:space="preserve">   rundown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Relevant News Terms</dc:title>
  <dcterms:created xsi:type="dcterms:W3CDTF">2021-10-11T15:23:21Z</dcterms:created>
  <dcterms:modified xsi:type="dcterms:W3CDTF">2021-10-11T15:23:21Z</dcterms:modified>
</cp:coreProperties>
</file>