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Spearman combined these two measurement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creating a test, one generally uses a subset of items to represent a larger construct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used to create confidence intervals around specific observed test scores.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estimate how long a test must be to achieve a desired level of reliability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Focuses on the range of item difficulty that is useful in assessing an individual's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tends to provide the most conservative estimate of split-half reliability.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Sources of error associated with time sampling are measured using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Tests will be most reliable if they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assess the level of agreement among several observers.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only be used for items scored right or wrong.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Reliability</dc:title>
  <dcterms:created xsi:type="dcterms:W3CDTF">2021-10-11T15:23:07Z</dcterms:created>
  <dcterms:modified xsi:type="dcterms:W3CDTF">2021-10-11T15:23:07Z</dcterms:modified>
</cp:coreProperties>
</file>