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Reliability</w:t>
      </w:r>
    </w:p>
    <w:p>
      <w:pPr>
        <w:pStyle w:val="Questions"/>
      </w:pPr>
      <w:r>
        <w:t xml:space="preserve">1. RTYWUTRSTOH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BENDAEDEPL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ELBIARLE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TNROGS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HTAROIQ-GSNSOUE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TIDER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ENCIERS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ULAPRETBE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ESTDAY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IITVSOEP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HTONES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RMFI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NAEHIPAMUCLBE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STURYT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ISDLO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HCUTSAN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EDEVICIS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INCEUUVOLQA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ASFESATTD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CCNOTUOSINIES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Reliability</dc:title>
  <dcterms:created xsi:type="dcterms:W3CDTF">2021-10-11T15:23:51Z</dcterms:created>
  <dcterms:modified xsi:type="dcterms:W3CDTF">2021-10-11T15:23:51Z</dcterms:modified>
</cp:coreProperties>
</file>