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Reliability, Validity &amp; Fairness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consistency of results among two or more different forms of a test.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Reliability =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test weakness in which test takers’ scores are influenced by factors that are extraneous to the construct being assessed with a specific purpose in mind.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Assessment _______ is present when there are elements in an assessment procedure that distort a student’s performance merely because of the student’s personal characteristics.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__________ validity is the notion that the appearance of a test seems to coincide with the use to which the test is being put.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Two factors that contribute to assessment bias are ___________ and unfair penalization.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Validity is the most ___________ concept in assessment.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approach to the building of tests that attempts to maximize accessibility for all intended test takers.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_______________ validity refers to whether the uses of test results are valid.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notion that all test takers must have an unobstructed opportunity to demonstrate their status with respect to the constructs being measured by an educational test.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degree to which the tests items are functioning homogeneously.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shortcoming of a test that fails to capture important aspects of the construct being measured.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Index used in educational assessment to describe the consistency of a particular persons performance.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extent to which the internal organization of a test confirms an accurate assessment of the construct supposedly being measured.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numerical indicator of the relationship between the same persons’ status on two variables such as students’ scores on two different tests.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degree to which evidence and theory support the interpretations of test scores for proposed uses of tests.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consistency of result produced by measurement devices.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degree to which the cognitive processes test takers employ during a test support an interpretation for a specific test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procedure or practice that permits students with disabilities to have an equitable access to instruction or assessment.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consistency of results among different testing occasions.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skill or body of knowledge that students are supposed to learn; also known as ‘content standard’.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Most states classify a student’s performance in at least one of three levels, including: basic, ____________, or advanced.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extent to which an assessment procedure adequately represents the content of the curricular aim being measured.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Reliability, Validity &amp; Fairness</dc:title>
  <dcterms:created xsi:type="dcterms:W3CDTF">2021-10-11T15:23:20Z</dcterms:created>
  <dcterms:modified xsi:type="dcterms:W3CDTF">2021-10-11T15:23:20Z</dcterms:modified>
</cp:coreProperties>
</file>