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Reliability &amp; Validity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settings    </w:t>
      </w:r>
      <w:r>
        <w:t xml:space="preserve">   repeat    </w:t>
      </w:r>
      <w:r>
        <w:t xml:space="preserve">   consistency    </w:t>
      </w:r>
      <w:r>
        <w:t xml:space="preserve">   ecological    </w:t>
      </w:r>
      <w:r>
        <w:t xml:space="preserve">   environment    </w:t>
      </w:r>
      <w:r>
        <w:t xml:space="preserve">   external    </w:t>
      </w:r>
      <w:r>
        <w:t xml:space="preserve">   findings    </w:t>
      </w:r>
      <w:r>
        <w:t xml:space="preserve">   generalise    </w:t>
      </w:r>
      <w:r>
        <w:t xml:space="preserve">   internal    </w:t>
      </w:r>
      <w:r>
        <w:t xml:space="preserve">   manipulate    </w:t>
      </w:r>
      <w:r>
        <w:t xml:space="preserve">   measure    </w:t>
      </w:r>
      <w:r>
        <w:t xml:space="preserve">   natural    </w:t>
      </w:r>
      <w:r>
        <w:t xml:space="preserve">   population    </w:t>
      </w:r>
      <w:r>
        <w:t xml:space="preserve">   reliability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Reliability &amp; Validity</dc:title>
  <dcterms:created xsi:type="dcterms:W3CDTF">2021-10-11T15:23:27Z</dcterms:created>
  <dcterms:modified xsi:type="dcterms:W3CDTF">2021-10-11T15:23:27Z</dcterms:modified>
</cp:coreProperties>
</file>