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Reliability of 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Reproducing information in no particular order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Alzheimer's 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Reproducing information in the order in which it was learned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Leading Question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a cue to assist the retrieval of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Amnesia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Learning information again that has been previously learned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Recency Effect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Identifying correct information from a list of alternatives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Brain trauma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Combining stored information with other available information to form what is to be a more coherent, complete or accurate memory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Retrieval cue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firsthand account given by an individual of an event they have seen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Free recall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question that has content or is phrased in such a way as to suggest what answer is desired or to lead to the desired answer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Relearning-method of savings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brain injury that impairs the normal functioning of the brain,either temporarily or pemanently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Serial recall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disorder characterised by the progressive decline in the structure, activity and function of brain tissue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State Dependent Cues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the loss of memory that is inconsistent with ordinary forgetting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Neurogenerative 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Loss of memory only for information or events occurring after the trauma that causes the amnesia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Rehearsal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dementia characterised by gradual widespread degeneration of brain neurons, progressively causing memory decline, deterioration of cognitive and social skills, and personality changes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Context Dependent Cues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stimulus that assists the process of locating and recovering information stored in memory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Serial Position Effect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Environmental cues in a specific situation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Primacy Effect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Associated with an individuals internal physiological and/or psychological state at the time the memory was formed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Eye-witness testimony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consciously manipulating information to keep it in STM, to transfer it to LTM or to aid storage and retrieval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Reconstruction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research finding that free recall is better for items at the and beginning of a list than for items in the middle of the list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Cued recall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Describes superior recall of items at the beginning of a list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Recognition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Describes superior recall of items at the end of a list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Anterograde Amnesia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Reliability of Memory</dc:title>
  <dcterms:created xsi:type="dcterms:W3CDTF">2021-10-11T15:23:22Z</dcterms:created>
  <dcterms:modified xsi:type="dcterms:W3CDTF">2021-10-11T15:23:22Z</dcterms:modified>
</cp:coreProperties>
</file>