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an attitude or look of suspicion or disapproval.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(in mythology and fairy tales) a mischievous imp or sprite.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respect for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providence or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 in political elections.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fundamental principles or established precedents according to which a state or other organization is acknowledged to be governed.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harass (someone) persistently for or to do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behavior or views do not conform to prevailing ideas or practices.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dislike or disinclination.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face or facial expression.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Reliance </dc:title>
  <dcterms:created xsi:type="dcterms:W3CDTF">2021-10-11T15:23:57Z</dcterms:created>
  <dcterms:modified xsi:type="dcterms:W3CDTF">2021-10-11T15:23:57Z</dcterms:modified>
</cp:coreProperties>
</file>