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Relief Featuring...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1k Phew    </w:t>
      </w:r>
      <w:r>
        <w:t xml:space="preserve">   Aaron Cole    </w:t>
      </w:r>
      <w:r>
        <w:t xml:space="preserve">   Angie Rose    </w:t>
      </w:r>
      <w:r>
        <w:t xml:space="preserve">   Bishop Garnes    </w:t>
      </w:r>
      <w:r>
        <w:t xml:space="preserve">   Bri Smilez    </w:t>
      </w:r>
      <w:r>
        <w:t xml:space="preserve">   Byron Juane    </w:t>
      </w:r>
      <w:r>
        <w:t xml:space="preserve">   Charlamagne Tha God    </w:t>
      </w:r>
      <w:r>
        <w:t xml:space="preserve">   Da Brat    </w:t>
      </w:r>
      <w:r>
        <w:t xml:space="preserve">   Datin    </w:t>
      </w:r>
      <w:r>
        <w:t xml:space="preserve">   Dee Black    </w:t>
      </w:r>
      <w:r>
        <w:t xml:space="preserve">   Destorm Power    </w:t>
      </w:r>
      <w:r>
        <w:t xml:space="preserve">   Don Benjamin    </w:t>
      </w:r>
      <w:r>
        <w:t xml:space="preserve">   Eshon Burgundy    </w:t>
      </w:r>
      <w:r>
        <w:t xml:space="preserve">   Evan Ford    </w:t>
      </w:r>
      <w:r>
        <w:t xml:space="preserve">   J torah    </w:t>
      </w:r>
      <w:r>
        <w:t xml:space="preserve">   Jack Red    </w:t>
      </w:r>
      <w:r>
        <w:t xml:space="preserve">   JeRED Sander    </w:t>
      </w:r>
      <w:r>
        <w:t xml:space="preserve">   Johnathan McReynolds    </w:t>
      </w:r>
      <w:r>
        <w:t xml:space="preserve">   Jon Keith    </w:t>
      </w:r>
      <w:r>
        <w:t xml:space="preserve">   KC Wavey    </w:t>
      </w:r>
      <w:r>
        <w:t xml:space="preserve">   King Dustin Felder    </w:t>
      </w:r>
      <w:r>
        <w:t xml:space="preserve">   Kris Noel    </w:t>
      </w:r>
      <w:r>
        <w:t xml:space="preserve">   Lil Sharp    </w:t>
      </w:r>
      <w:r>
        <w:t xml:space="preserve">   Mico Wave    </w:t>
      </w:r>
      <w:r>
        <w:t xml:space="preserve">   Mod G    </w:t>
      </w:r>
      <w:r>
        <w:t xml:space="preserve">   Nobigdyl    </w:t>
      </w:r>
      <w:r>
        <w:t xml:space="preserve">   Parris Chariz    </w:t>
      </w:r>
      <w:r>
        <w:t xml:space="preserve">   Paster Micheal J.T. Fisher    </w:t>
      </w:r>
      <w:r>
        <w:t xml:space="preserve">   Pat Smith    </w:t>
      </w:r>
      <w:r>
        <w:t xml:space="preserve">   Shirley Murdock    </w:t>
      </w:r>
      <w:r>
        <w:t xml:space="preserve">   Social Club Misfits    </w:t>
      </w:r>
      <w:r>
        <w:t xml:space="preserve">   Sway    </w:t>
      </w:r>
      <w:r>
        <w:t xml:space="preserve">   Ta'Rhonda Jones    </w:t>
      </w:r>
      <w:r>
        <w:t xml:space="preserve">   The River Durham    </w:t>
      </w:r>
      <w:r>
        <w:t xml:space="preserve">   Twista    </w:t>
      </w:r>
      <w:r>
        <w:t xml:space="preserve">   Ty Brasel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Relief Featuring...</dc:title>
  <dcterms:created xsi:type="dcterms:W3CDTF">2021-10-11T15:23:48Z</dcterms:created>
  <dcterms:modified xsi:type="dcterms:W3CDTF">2021-10-11T15:23:48Z</dcterms:modified>
</cp:coreProperties>
</file>