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Relief Printmaking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got ink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wide cuts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presses ink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unscrewed to change blade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 with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applies 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rolled ink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 linoleum in place when cutting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water-soluble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printed from a raised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detailed cuts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Relief Printmaking</dc:title>
  <dcterms:created xsi:type="dcterms:W3CDTF">2021-10-11T15:23:42Z</dcterms:created>
  <dcterms:modified xsi:type="dcterms:W3CDTF">2021-10-11T15:23:42Z</dcterms:modified>
</cp:coreProperties>
</file>