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Relief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Dedicated    </w:t>
      </w:r>
      <w:r>
        <w:t xml:space="preserve">   Destiny    </w:t>
      </w:r>
      <w:r>
        <w:t xml:space="preserve">   Eternal    </w:t>
      </w:r>
      <w:r>
        <w:t xml:space="preserve">   Exaltation    </w:t>
      </w:r>
      <w:r>
        <w:t xml:space="preserve">   Faith    </w:t>
      </w:r>
      <w:r>
        <w:t xml:space="preserve">   Families    </w:t>
      </w:r>
      <w:r>
        <w:t xml:space="preserve">   Holy Ghost    </w:t>
      </w:r>
      <w:r>
        <w:t xml:space="preserve">   Homes    </w:t>
      </w:r>
      <w:r>
        <w:t xml:space="preserve">   Learning    </w:t>
      </w:r>
      <w:r>
        <w:t xml:space="preserve">   Life    </w:t>
      </w:r>
      <w:r>
        <w:t xml:space="preserve">   Love    </w:t>
      </w:r>
      <w:r>
        <w:t xml:space="preserve">   Marriage    </w:t>
      </w:r>
      <w:r>
        <w:t xml:space="preserve">   Motherhood    </w:t>
      </w:r>
      <w:r>
        <w:t xml:space="preserve">   Righteousness    </w:t>
      </w:r>
      <w:r>
        <w:t xml:space="preserve">   Scripture    </w:t>
      </w:r>
      <w:r>
        <w:t xml:space="preserve">   Service    </w:t>
      </w:r>
      <w:r>
        <w:t xml:space="preserve">   Spiritual    </w:t>
      </w:r>
      <w:r>
        <w:t xml:space="preserve">   Strengthen    </w:t>
      </w:r>
      <w:r>
        <w:t xml:space="preserve">   Studies    </w:t>
      </w:r>
      <w:r>
        <w:t xml:space="preserve">   Sustain    </w:t>
      </w:r>
      <w:r>
        <w:t xml:space="preserve">   Temple    </w:t>
      </w:r>
      <w:r>
        <w:t xml:space="preserve">   Testimonies    </w:t>
      </w:r>
      <w:r>
        <w:t xml:space="preserve">   Truth    </w:t>
      </w:r>
      <w:r>
        <w:t xml:space="preserve">   Womanhood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Relief Society </dc:title>
  <dcterms:created xsi:type="dcterms:W3CDTF">2021-10-11T15:22:21Z</dcterms:created>
  <dcterms:modified xsi:type="dcterms:W3CDTF">2021-10-11T15:22:21Z</dcterms:modified>
</cp:coreProperties>
</file>