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Relief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Auxillary organization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Relief Society _____________  took 3 years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errand of angels is given to__________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was 1843 when this was first started _____________ Teaching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Relief Society President was also the president of the National Council of 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Sisters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the Relief Society presiding during the 100 year Anniversary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wrote 10 Hymns currently found in our Hymn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"Charity Never Faileth" is the Relief Society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Relief Society was organized under which Prophet?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Relief Society</dc:title>
  <dcterms:created xsi:type="dcterms:W3CDTF">2021-10-11T15:23:02Z</dcterms:created>
  <dcterms:modified xsi:type="dcterms:W3CDTF">2021-10-11T15:23:02Z</dcterms:modified>
</cp:coreProperties>
</file>