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Relief Society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Dedicated    </w:t>
      </w:r>
      <w:r>
        <w:t xml:space="preserve">   Destiny    </w:t>
      </w:r>
      <w:r>
        <w:t xml:space="preserve">   Emma Smith    </w:t>
      </w:r>
      <w:r>
        <w:t xml:space="preserve">   Eternal    </w:t>
      </w:r>
      <w:r>
        <w:t xml:space="preserve">   Families    </w:t>
      </w:r>
      <w:r>
        <w:t xml:space="preserve">   Homes    </w:t>
      </w:r>
      <w:r>
        <w:t xml:space="preserve">   Learning    </w:t>
      </w:r>
      <w:r>
        <w:t xml:space="preserve">   Life    </w:t>
      </w:r>
      <w:r>
        <w:t xml:space="preserve">   Love    </w:t>
      </w:r>
      <w:r>
        <w:t xml:space="preserve">   Ministering    </w:t>
      </w:r>
      <w:r>
        <w:t xml:space="preserve">   Motherhood    </w:t>
      </w:r>
      <w:r>
        <w:t xml:space="preserve">   Righteousness    </w:t>
      </w:r>
      <w:r>
        <w:t xml:space="preserve">   Scripture    </w:t>
      </w:r>
      <w:r>
        <w:t xml:space="preserve">   Service    </w:t>
      </w:r>
      <w:r>
        <w:t xml:space="preserve">   Spiritual    </w:t>
      </w:r>
      <w:r>
        <w:t xml:space="preserve">   Studies    </w:t>
      </w:r>
      <w:r>
        <w:t xml:space="preserve">   Sustain    </w:t>
      </w:r>
      <w:r>
        <w:t xml:space="preserve">   Temple    </w:t>
      </w:r>
      <w:r>
        <w:t xml:space="preserve">   Truth    </w:t>
      </w:r>
      <w:r>
        <w:t xml:space="preserve">   Womanhood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Relief Society Crossword</dc:title>
  <dcterms:created xsi:type="dcterms:W3CDTF">2021-10-11T15:23:39Z</dcterms:created>
  <dcterms:modified xsi:type="dcterms:W3CDTF">2021-10-11T15:23:39Z</dcterms:modified>
</cp:coreProperties>
</file>