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Relief Staff Are Amazing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BCArc CEO/President?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if you work more then 40 hours in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on-line training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you call if someone needs a PRN?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do the residences run a Fire Drill?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hours in advance should you call to let someone know that you can not work a scheduled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look to find importand information about an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residential relief supervisor?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BCArc COO?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street where the main office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find information regarding what to do if someone had a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residence that starts with the letter "L"?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follow if someone falls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look to find open shifts?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residence that starts with the letter "O"?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you take with you when you bring someone out into the community?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Staff Are Amazing</dc:title>
  <dcterms:created xsi:type="dcterms:W3CDTF">2021-10-11T15:23:44Z</dcterms:created>
  <dcterms:modified xsi:type="dcterms:W3CDTF">2021-10-11T15:23:44Z</dcterms:modified>
</cp:coreProperties>
</file>