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Relier les compagnies aériennes en fonction de leurs pays d'origines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QANTAS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Brésil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Lufthansa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Philippines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Ryanair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Bahrein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Emirats Arabes Unis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Etats-Unis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Iberia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Grande-Bretagne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 Atlantic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Colombie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Nippon Airways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Russie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Cathay Pacific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Pologne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Delta Airlines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Gulfair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Espagne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Italie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Westjet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Irelande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LionAir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Grèce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AVIANCA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Chilie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Alitalia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Pays-Bas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Malaisie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Aeroflot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Portugal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 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Indonésie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Cebu Pacific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Allemagne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Aegean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Australie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Relier les compagnies aériennes en fonction de leurs pays d'origines</dc:title>
  <dcterms:created xsi:type="dcterms:W3CDTF">2022-01-11T03:32:02Z</dcterms:created>
  <dcterms:modified xsi:type="dcterms:W3CDTF">2022-01-11T03:32:02Z</dcterms:modified>
</cp:coreProperties>
</file>