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Relieve 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Casual Games    </w:t>
      </w:r>
      <w:r>
        <w:t xml:space="preserve">   Claim    </w:t>
      </w:r>
      <w:r>
        <w:t xml:space="preserve">   Comfortable    </w:t>
      </w:r>
      <w:r>
        <w:t xml:space="preserve">   Communication    </w:t>
      </w:r>
      <w:r>
        <w:t xml:space="preserve">   Cooperative Games    </w:t>
      </w:r>
      <w:r>
        <w:t xml:space="preserve">   Crossy Road    </w:t>
      </w:r>
      <w:r>
        <w:t xml:space="preserve">   Enjoyable    </w:t>
      </w:r>
      <w:r>
        <w:t xml:space="preserve">   Freedom    </w:t>
      </w:r>
      <w:r>
        <w:t xml:space="preserve">   Fridays    </w:t>
      </w:r>
      <w:r>
        <w:t xml:space="preserve">   Function    </w:t>
      </w:r>
      <w:r>
        <w:t xml:space="preserve">   Games    </w:t>
      </w:r>
      <w:r>
        <w:t xml:space="preserve">   Graceful    </w:t>
      </w:r>
      <w:r>
        <w:t xml:space="preserve">   Holidays    </w:t>
      </w:r>
      <w:r>
        <w:t xml:space="preserve">   Peace    </w:t>
      </w:r>
      <w:r>
        <w:t xml:space="preserve">   Plants VS Zombies    </w:t>
      </w:r>
      <w:r>
        <w:t xml:space="preserve">   Positive    </w:t>
      </w:r>
      <w:r>
        <w:t xml:space="preserve">   Pro-D    </w:t>
      </w:r>
      <w:r>
        <w:t xml:space="preserve">   Relax    </w:t>
      </w:r>
      <w:r>
        <w:t xml:space="preserve">   Relieve    </w:t>
      </w:r>
      <w:r>
        <w:t xml:space="preserve">   Rest    </w:t>
      </w:r>
      <w:r>
        <w:t xml:space="preserve">   Rubik's Cube    </w:t>
      </w:r>
      <w:r>
        <w:t xml:space="preserve">   Sports    </w:t>
      </w:r>
      <w:r>
        <w:t xml:space="preserve">   Strategies    </w:t>
      </w:r>
      <w:r>
        <w:t xml:space="preserve">   Stress    </w:t>
      </w:r>
      <w:r>
        <w:t xml:space="preserve">   Subway    </w:t>
      </w:r>
      <w:r>
        <w:t xml:space="preserve">   Sudoku    </w:t>
      </w:r>
      <w:r>
        <w:t xml:space="preserve">   Summer Break    </w:t>
      </w:r>
      <w:r>
        <w:t xml:space="preserve">   Team    </w:t>
      </w:r>
      <w:r>
        <w:t xml:space="preserve">   Weekends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Relieve Stress</dc:title>
  <dcterms:created xsi:type="dcterms:W3CDTF">2021-10-11T15:23:24Z</dcterms:created>
  <dcterms:modified xsi:type="dcterms:W3CDTF">2021-10-11T15:23:24Z</dcterms:modified>
</cp:coreProperties>
</file>