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religion did slaves believe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"Book of Mormon" in 1830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religion bring farm families together?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Early 1800's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shakers believe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20 communities in the 1840’s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started Mormonism?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Prayer meetings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Joseph Smith get arrested?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Joseph Smith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and what book did Joseph Smith publish?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“Mother” Ann Lee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Mormons believe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1848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Mormon successor?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Mormons migrated to Utah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was Salt Lake City established?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Trying to make Mormon colony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established the Oneida Community?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God who wasn't male or female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the Oneida Community established?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“burned-over district”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Oneida Community believe?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Brigham Young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second great awakening?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1770’s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was the second great awakening?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Being perfect like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result of the second great awakening?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social reform by the 1820's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Erie Canal known 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John Humphrey Noyes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Erie Canal prone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Christianity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founded Shakerism?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Protestant Revivalism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was Shakerism founded?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Religious Awakenings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the Shakers establish?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Married everyone in community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2021-10-11T15:24:22Z</dcterms:created>
  <dcterms:modified xsi:type="dcterms:W3CDTF">2021-10-11T15:24:22Z</dcterms:modified>
</cp:coreProperties>
</file>