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experimantal    </w:t>
      </w:r>
      <w:r>
        <w:t xml:space="preserve">   social    </w:t>
      </w:r>
      <w:r>
        <w:t xml:space="preserve">   doctrinal    </w:t>
      </w:r>
      <w:r>
        <w:t xml:space="preserve">   experimental    </w:t>
      </w:r>
      <w:r>
        <w:t xml:space="preserve">   ethical    </w:t>
      </w:r>
      <w:r>
        <w:t xml:space="preserve">   sacred    </w:t>
      </w:r>
      <w:r>
        <w:t xml:space="preserve">   phylisophical    </w:t>
      </w:r>
      <w:r>
        <w:t xml:space="preserve">   theology    </w:t>
      </w:r>
      <w:r>
        <w:t xml:space="preserve">   architecture    </w:t>
      </w:r>
      <w:r>
        <w:t xml:space="preserve">   mythical    </w:t>
      </w:r>
      <w:r>
        <w:t xml:space="preserve">   ritual    </w:t>
      </w:r>
      <w:r>
        <w:t xml:space="preserve">   worship    </w:t>
      </w:r>
      <w:r>
        <w:t xml:space="preserve">   prayer    </w:t>
      </w:r>
      <w:r>
        <w:t xml:space="preserve">   diwali    </w:t>
      </w:r>
      <w:r>
        <w:t xml:space="preserve">   Christening    </w:t>
      </w:r>
      <w:r>
        <w:t xml:space="preserve">   Font    </w:t>
      </w:r>
      <w:r>
        <w:t xml:space="preserve">   Christian    </w:t>
      </w:r>
      <w:r>
        <w:t xml:space="preserve">   Jewish    </w:t>
      </w:r>
      <w:r>
        <w:t xml:space="preserve">   Hindu    </w:t>
      </w:r>
      <w:r>
        <w:t xml:space="preserve">   Angel    </w:t>
      </w:r>
      <w:r>
        <w:t xml:space="preserve">   Buddhism    </w:t>
      </w:r>
      <w:r>
        <w:t xml:space="preserve">   Krishna    </w:t>
      </w:r>
      <w:r>
        <w:t xml:space="preserve">   Bethlehem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2021-10-11T15:24:24Z</dcterms:created>
  <dcterms:modified xsi:type="dcterms:W3CDTF">2021-10-11T15:24:24Z</dcterms:modified>
</cp:coreProperties>
</file>