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Jesus’s second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you light to remind yourself that Jesus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Jesus carry up the mountain when he was about to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object that people keep to remind themselves of what happened to Jesus.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son of God.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you pray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place where you go once you have passed.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place where people go to pray.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yummy vegetable that is round, green and has lots of leaves.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2021-10-11T15:23:50Z</dcterms:created>
  <dcterms:modified xsi:type="dcterms:W3CDTF">2021-10-11T15:23:50Z</dcterms:modified>
</cp:coreProperties>
</file>