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10th Final Exam Prep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A. W. Tozer, what is the second of the three things that were causes of the Pharisees’ attitude of spiritual superiority?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John the Baptist publicly declare Jesus to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Jews thought that he had returned as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Followed Jesus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visible appearance of God but not in physical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Outwardly spiritual but inwardly proud and hypocritical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what event does the phrase “the Word was made flesh” (John 1:14) refer?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Cousin of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phrase “destroy this temple” referred to Christ's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Jesus said to Philip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glory of God refers to His grace and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found Nathanael under a fig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Born of the Spirit signifies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Christ’s first step in witnessing to the Samaritan woman was to arouse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General term for people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anointed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Greek word for dwelt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animal most closely associated with the ministry of John the Baptist would be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Idea that God created all things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God’s taking upon Himself a body of flesh to become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Jews thought that perhaps John the Baptist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 the last of the three methods of witnessing exhibited by Christ in the calling of His disciples.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John the Baptist recognize Jesus as the Messiah? He saw the __________ descend upon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List the first of the three methods of witnessing exhibited by Christ in the calling of His disciples.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voice crying in the wilderness, preparing Messiah’s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chosen to conduct the service 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which Jewish holy day did Christ’s cleansing of the temple occur?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which mountain was that temple built?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best characterized the ministry of John the Baptist?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part of the temple is referred to when we say that Christ cleansed the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was changed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According to A. W. Tozer, what is the last of the three things that were causes of the Pharisees’ attitude of spiritual superiority?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List the second of the three methods of witnessing exhibited by Christ in the calling of His disciples.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say the same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built the first temple for the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city that became Christ’s earthly ministry headquarters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whom do the words us and our in the statement “Let us make man in our image” (Gen. 1:26) refer?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Jesus called him an Israelite who had no guile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Greek term for “the Word”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According to A. W. Tozer, what is the first of the three things that were causes of the Pharisees’ attitude of spiritual superiority?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word incarnation means "in the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Name that God used for Himself in Exodus 3:14 and John 8:58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Christ made the Samaritan woman face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Complete the following words from an old hymn: “God said it, I believe it, and that ______________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man whom God prevented from building the temple although he desired to do 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holiday that best commemorates the Incarnation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was the unit of measure used to indicate the capacity of the waterpots at the wedding feast where Jesus turned the water into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Of which important body of Jewish rulers was Nicodemus a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doctrines of the preexistence and the incarnation of Christ both support 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10th Final Exam Prep Crossword</dc:title>
  <dcterms:created xsi:type="dcterms:W3CDTF">2021-10-11T15:23:58Z</dcterms:created>
  <dcterms:modified xsi:type="dcterms:W3CDTF">2021-10-11T15:23:58Z</dcterms:modified>
</cp:coreProperties>
</file>