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sorry for my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Covenant was after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name of the father, the son, and the holy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book of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Covenant was before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Jesus' Apostles drink when he was crucified?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students of Jesus?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beatitudes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flesh means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are in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books are in the New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Samaritan and the Lost Prodigal are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Jesus bring back from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Jesus'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12 men that Jesus chose?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2021-10-11T15:23:52Z</dcterms:created>
  <dcterms:modified xsi:type="dcterms:W3CDTF">2021-10-11T15:23:52Z</dcterms:modified>
</cp:coreProperties>
</file>