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Heaven    </w:t>
      </w:r>
      <w:r>
        <w:t xml:space="preserve">   alleluia    </w:t>
      </w:r>
      <w:r>
        <w:t xml:space="preserve">   sacraments    </w:t>
      </w:r>
      <w:r>
        <w:t xml:space="preserve">   confirmation    </w:t>
      </w:r>
      <w:r>
        <w:t xml:space="preserve">   Baptism    </w:t>
      </w:r>
      <w:r>
        <w:t xml:space="preserve">   Faith    </w:t>
      </w:r>
      <w:r>
        <w:t xml:space="preserve">   Rosary    </w:t>
      </w:r>
      <w:r>
        <w:t xml:space="preserve">   Cross    </w:t>
      </w:r>
      <w:r>
        <w:t xml:space="preserve">   Mass    </w:t>
      </w:r>
      <w:r>
        <w:t xml:space="preserve">   God    </w:t>
      </w:r>
      <w:r>
        <w:t xml:space="preserve">   Jesus    </w:t>
      </w:r>
      <w:r>
        <w:t xml:space="preserve">   saints    </w:t>
      </w:r>
      <w:r>
        <w:t xml:space="preserve">   bible    </w:t>
      </w:r>
      <w:r>
        <w:t xml:space="preserve">   Prayers    </w:t>
      </w:r>
      <w:r>
        <w:t xml:space="preserve">   songs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2021-10-11T15:23:22Z</dcterms:created>
  <dcterms:modified xsi:type="dcterms:W3CDTF">2021-10-11T15:23:22Z</dcterms:modified>
</cp:coreProperties>
</file>