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Peters vision    </w:t>
      </w:r>
      <w:r>
        <w:t xml:space="preserve">   Death    </w:t>
      </w:r>
      <w:r>
        <w:t xml:space="preserve">   Sermon    </w:t>
      </w:r>
      <w:r>
        <w:t xml:space="preserve">   Stephen    </w:t>
      </w:r>
      <w:r>
        <w:t xml:space="preserve">   Prophecy    </w:t>
      </w:r>
      <w:r>
        <w:t xml:space="preserve">   Judas    </w:t>
      </w:r>
      <w:r>
        <w:t xml:space="preserve">   Apostle    </w:t>
      </w:r>
      <w:r>
        <w:t xml:space="preserve">   Peter    </w:t>
      </w:r>
      <w:r>
        <w:t xml:space="preserve">   Christianity    </w:t>
      </w:r>
      <w:r>
        <w:t xml:space="preserve">   Paul    </w:t>
      </w:r>
      <w:r>
        <w:t xml:space="preserve">   Holy spirit    </w:t>
      </w:r>
      <w:r>
        <w:t xml:space="preserve">   Theophelus    </w:t>
      </w:r>
      <w:r>
        <w:t xml:space="preserve">   Acts    </w:t>
      </w:r>
      <w:r>
        <w:t xml:space="preserve">   Faith    </w:t>
      </w:r>
      <w:r>
        <w:t xml:space="preserve">   Jerusalem    </w:t>
      </w:r>
      <w:r>
        <w:t xml:space="preserve">   Rome    </w:t>
      </w:r>
      <w:r>
        <w:t xml:space="preserve">   Luke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2021-10-11T15:23:27Z</dcterms:created>
  <dcterms:modified xsi:type="dcterms:W3CDTF">2021-10-11T15:23:27Z</dcterms:modified>
</cp:coreProperties>
</file>