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that is regarded as sacred by a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behaviour that is sanctioned or approved by a particular culture, community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encounter with something or someone with unworldly aspects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 principles that govern a person's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or other formal ceremonies that consist of a series of actions, sayings or prayers.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or formulas chanted or sung as an incantation or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 in imaginative detail a believed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Christian ceremony of 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ancient Egyptian writing or mark that conveys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 sacred story involving mass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texts in the bible with two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in one true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customary prayers and services arranged for public worship and prescribed by a religious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separates themselves from society to undertake extreme religious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abstract principles by which a person, action or thing can stand for something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2021-10-11T15:23:56Z</dcterms:created>
  <dcterms:modified xsi:type="dcterms:W3CDTF">2021-10-11T15:23:56Z</dcterms:modified>
</cp:coreProperties>
</file>