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Holy Spirit College    </w:t>
      </w:r>
      <w:r>
        <w:t xml:space="preserve">   Mercy Sisters    </w:t>
      </w:r>
      <w:r>
        <w:t xml:space="preserve">   Marist Brothers    </w:t>
      </w:r>
      <w:r>
        <w:t xml:space="preserve">   Sacraments    </w:t>
      </w:r>
      <w:r>
        <w:t xml:space="preserve">   Kindness    </w:t>
      </w:r>
      <w:r>
        <w:t xml:space="preserve">   Excellence    </w:t>
      </w:r>
      <w:r>
        <w:t xml:space="preserve">   Responsibility    </w:t>
      </w:r>
      <w:r>
        <w:t xml:space="preserve">   Catherine McAuley    </w:t>
      </w:r>
      <w:r>
        <w:t xml:space="preserve">   Hospitality    </w:t>
      </w:r>
      <w:r>
        <w:t xml:space="preserve">   Mercy    </w:t>
      </w:r>
      <w:r>
        <w:t xml:space="preserve">   Caritas    </w:t>
      </w:r>
      <w:r>
        <w:t xml:space="preserve">   Justice    </w:t>
      </w:r>
      <w:r>
        <w:t xml:space="preserve">   Respect    </w:t>
      </w:r>
      <w:r>
        <w:t xml:space="preserve">   St Aloysius    </w:t>
      </w:r>
      <w:r>
        <w:t xml:space="preserve">   St Mary's    </w:t>
      </w:r>
      <w:r>
        <w:t xml:space="preserve">   Church    </w:t>
      </w:r>
      <w:r>
        <w:t xml:space="preserve">   Compassion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</dc:title>
  <dcterms:created xsi:type="dcterms:W3CDTF">2021-10-11T15:22:30Z</dcterms:created>
  <dcterms:modified xsi:type="dcterms:W3CDTF">2021-10-11T15:22:30Z</dcterms:modified>
</cp:coreProperties>
</file>