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responsibility    </w:t>
      </w:r>
      <w:r>
        <w:t xml:space="preserve">   holy spirit    </w:t>
      </w:r>
      <w:r>
        <w:t xml:space="preserve">   st.vinnies    </w:t>
      </w:r>
      <w:r>
        <w:t xml:space="preserve">   hospitality    </w:t>
      </w:r>
      <w:r>
        <w:t xml:space="preserve">   excellence    </w:t>
      </w:r>
      <w:r>
        <w:t xml:space="preserve">   pope francis    </w:t>
      </w:r>
      <w:r>
        <w:t xml:space="preserve">   church    </w:t>
      </w:r>
      <w:r>
        <w:t xml:space="preserve">   kindness    </w:t>
      </w:r>
      <w:r>
        <w:t xml:space="preserve">   compassion    </w:t>
      </w:r>
      <w:r>
        <w:t xml:space="preserve">   mercy    </w:t>
      </w:r>
      <w:r>
        <w:t xml:space="preserve">   cathurine Mcauley    </w:t>
      </w:r>
      <w:r>
        <w:t xml:space="preserve">   bible    </w:t>
      </w:r>
      <w:r>
        <w:t xml:space="preserve">   jesus    </w:t>
      </w:r>
      <w:r>
        <w:t xml:space="preserve">   god    </w:t>
      </w:r>
      <w:r>
        <w:t xml:space="preserve">   Lent    </w:t>
      </w:r>
      <w:r>
        <w:t xml:space="preserve">   St Aloysius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2021-10-11T15:22:32Z</dcterms:created>
  <dcterms:modified xsi:type="dcterms:W3CDTF">2021-10-11T15:22:32Z</dcterms:modified>
</cp:coreProperties>
</file>