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Religion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Easter Sunday    </w:t>
      </w:r>
      <w:r>
        <w:t xml:space="preserve">   Pentecost    </w:t>
      </w:r>
      <w:r>
        <w:t xml:space="preserve">   Acts of the Apostles    </w:t>
      </w:r>
      <w:r>
        <w:t xml:space="preserve">   Red    </w:t>
      </w:r>
      <w:r>
        <w:t xml:space="preserve">   Dove    </w:t>
      </w:r>
      <w:r>
        <w:t xml:space="preserve">   Fire    </w:t>
      </w:r>
      <w:r>
        <w:t xml:space="preserve">   Alleluia    </w:t>
      </w:r>
      <w:r>
        <w:t xml:space="preserve">   Clouds    </w:t>
      </w:r>
      <w:r>
        <w:t xml:space="preserve">   Advocate    </w:t>
      </w:r>
      <w:r>
        <w:t xml:space="preserve">   Fifteenth    </w:t>
      </w:r>
      <w:r>
        <w:t xml:space="preserve">   May 30    </w:t>
      </w:r>
      <w:r>
        <w:t xml:space="preserve">   50 days    </w:t>
      </w:r>
      <w:r>
        <w:t xml:space="preserve">   Paschal    </w:t>
      </w:r>
      <w:r>
        <w:t xml:space="preserve">   June 2    </w:t>
      </w:r>
      <w:r>
        <w:t xml:space="preserve">   June 9    </w:t>
      </w:r>
      <w:r>
        <w:t xml:space="preserve">   ascension    </w:t>
      </w:r>
      <w:r>
        <w:t xml:space="preserve">   Jesus rose    </w:t>
      </w:r>
      <w:r>
        <w:t xml:space="preserve">   Easter season    </w:t>
      </w:r>
      <w:r>
        <w:t xml:space="preserve">   April 21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</dc:title>
  <dcterms:created xsi:type="dcterms:W3CDTF">2021-10-11T15:23:37Z</dcterms:created>
  <dcterms:modified xsi:type="dcterms:W3CDTF">2021-10-11T15:23:37Z</dcterms:modified>
</cp:coreProperties>
</file>