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 John Bosco    </w:t>
      </w:r>
      <w:r>
        <w:t xml:space="preserve">   Catholic    </w:t>
      </w:r>
      <w:r>
        <w:t xml:space="preserve">   Israel    </w:t>
      </w:r>
      <w:r>
        <w:t xml:space="preserve">   Exodus    </w:t>
      </w:r>
      <w:r>
        <w:t xml:space="preserve">   Basket    </w:t>
      </w:r>
      <w:r>
        <w:t xml:space="preserve">   Moses    </w:t>
      </w:r>
      <w:r>
        <w:t xml:space="preserve">   Bible    </w:t>
      </w:r>
      <w:r>
        <w:t xml:space="preserve">   Liturgical Year    </w:t>
      </w:r>
      <w:r>
        <w:t xml:space="preserve">   Old Testament    </w:t>
      </w:r>
      <w:r>
        <w:t xml:space="preserve">   New Testament    </w:t>
      </w:r>
      <w:r>
        <w:t xml:space="preserve">   Holy Spirit    </w:t>
      </w:r>
      <w:r>
        <w:t xml:space="preserve">   Hebrew Scriptures    </w:t>
      </w:r>
      <w:r>
        <w:t xml:space="preserve">   Jesus    </w:t>
      </w:r>
      <w:r>
        <w:t xml:space="preserve">   God    </w:t>
      </w:r>
      <w:r>
        <w:t xml:space="preserve">   prayer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2021-10-11T15:23:39Z</dcterms:created>
  <dcterms:modified xsi:type="dcterms:W3CDTF">2021-10-11T15:23:39Z</dcterms:modified>
</cp:coreProperties>
</file>