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Evangalists    </w:t>
      </w:r>
      <w:r>
        <w:t xml:space="preserve">   Good News    </w:t>
      </w:r>
      <w:r>
        <w:t xml:space="preserve">   New Testament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Christ    </w:t>
      </w:r>
      <w:r>
        <w:t xml:space="preserve">   Lamb of God    </w:t>
      </w:r>
      <w:r>
        <w:t xml:space="preserve">   Good Shepard    </w:t>
      </w:r>
      <w:r>
        <w:t xml:space="preserve">   Jesus    </w:t>
      </w:r>
      <w:r>
        <w:t xml:space="preserve">   Emmanuel    </w:t>
      </w:r>
      <w:r>
        <w:t xml:space="preserve">   Savior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2021-10-11T15:23:51Z</dcterms:created>
  <dcterms:modified xsi:type="dcterms:W3CDTF">2021-10-11T15:23:51Z</dcterms:modified>
</cp:coreProperties>
</file>