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Conduct in confirmity with Gods will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Peter, Andrew, James, John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Jewish itinerant preacher in the early first century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Those who are without material possesions and whose confidence is in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Story that tells the virginal conception of jesus is the work of the spirit of God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Roman client of Judea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john baptized everyone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Father of solomon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Son of God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Father of isaac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</dc:title>
  <dcterms:created xsi:type="dcterms:W3CDTF">2021-10-11T15:22:30Z</dcterms:created>
  <dcterms:modified xsi:type="dcterms:W3CDTF">2021-10-11T15:22:30Z</dcterms:modified>
</cp:coreProperties>
</file>