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catholic    </w:t>
      </w:r>
      <w:r>
        <w:t xml:space="preserve">   evil    </w:t>
      </w:r>
      <w:r>
        <w:t xml:space="preserve">   fear    </w:t>
      </w:r>
      <w:r>
        <w:t xml:space="preserve">   freewill    </w:t>
      </w:r>
      <w:r>
        <w:t xml:space="preserve">   hardship    </w:t>
      </w:r>
      <w:r>
        <w:t xml:space="preserve">   hope    </w:t>
      </w:r>
      <w:r>
        <w:t xml:space="preserve">   Jesus    </w:t>
      </w:r>
      <w:r>
        <w:t xml:space="preserve">   pain    </w:t>
      </w:r>
      <w:r>
        <w:t xml:space="preserve">   satan    </w:t>
      </w:r>
      <w:r>
        <w:t xml:space="preserve">   suffering    </w:t>
      </w:r>
      <w:r>
        <w:t xml:space="preserve">   temptation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2019</dc:title>
  <dcterms:created xsi:type="dcterms:W3CDTF">2021-10-11T15:23:42Z</dcterms:created>
  <dcterms:modified xsi:type="dcterms:W3CDTF">2021-10-11T15:23:42Z</dcterms:modified>
</cp:coreProperties>
</file>