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opening prayer and the ________ are important as they set the tone for the entire celebration.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is filled with blessed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the highest form of prayer.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to be at mass the entire cannon to receive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give what is _______ and receive what is divine.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 begins with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a Christian means being a person committed to bringing about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mass will go with you to ________ and will plead for pardon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statement of our beliefs that is our response to God's word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Only Catholics have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is a posture of both penance and adoration.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Through the _______ _________ you are blessed in your temporal goods and affairs.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At the hour of death the holy mass you heard devoutly will be your greatest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Sanctuary Lamb indicates the presents of God in the ________.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Vessel used to contain the Blood of Christ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fully experience ___________ show up to mass at least 15 to 20 minutes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is the source and summit of the Christian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is found at the entrance to each Catholic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"Alleluia" means _________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Focus point of the mass is the Liturgy of the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2021-10-11T15:22:32Z</dcterms:created>
  <dcterms:modified xsi:type="dcterms:W3CDTF">2021-10-11T15:22:32Z</dcterms:modified>
</cp:coreProperties>
</file>