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mass a privileged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should we go to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God with us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asks his son to do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Reason why we do what we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invitation to accompany him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Define 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carried in Sunday 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most perfect form of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come in union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language is the lord have mercy said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Define Alleluia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Mass normally begins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Reminds us to focus to be with the lord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 priest and deacon bow and kiss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bread and wine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 Christian means being a person that brings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most important part of the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Importance of penitential 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members of the church we are members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called to prepare the altar of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do we have the concluding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Significance of the entrance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Mystery of faith we proclaim not in the words we say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Prayer that lets us know how sinful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 give is human and what we get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Great amen means we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mass we participate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Jesus means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2021-10-11T15:22:34Z</dcterms:created>
  <dcterms:modified xsi:type="dcterms:W3CDTF">2021-10-11T15:22:34Z</dcterms:modified>
</cp:coreProperties>
</file>