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Religion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significance of the entrance hymn that is sung by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beginning of the Mass shows us how we must begin and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Define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give what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vessel used to contain precious blood of chirst Sanctuary Lamp indicates the presence of God in the Tabernacle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Concluding rites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carried in the Sunday procession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enter church silently reflecting reverence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Found at the entrance of the church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Liturgy of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Liturgy of the Eucharist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will vary with the theme of the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Mass normally begins with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source and summit of the Christian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presence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Define conversion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 receive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Introductory 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Amen says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first entering the pew kneel and pray silently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</dc:title>
  <dcterms:created xsi:type="dcterms:W3CDTF">2021-10-11T15:22:37Z</dcterms:created>
  <dcterms:modified xsi:type="dcterms:W3CDTF">2021-10-11T15:22:37Z</dcterms:modified>
</cp:coreProperties>
</file>