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respond when the priest says "peace be with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reading taken from Matthew, Mark, Luke, 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___________ to the tabernacle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_________ in a special way by God and by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enter mass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you sit or stand during the homily?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you sit or stand during the intercessory prayers?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mass has the entrance procession?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should guide your behavior    at any religious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go to mass every ______ if not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Receptacle filled with 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reading taken from an epistle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meaning “So be it.”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posture, clothes, and _______ should reflect the attitude and dignity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vary with the theme of the Mass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reading, usually taken from the O.T. which explains the story of the    Chosen People and how God prepared for    the coming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prayer sinfulness is acknowledged and intercession requested.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Kneeling is a posture of  both penance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found at the entrance to every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prayer stems from _________ Penitential Rite done during times of sacrifice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2021-10-11T15:22:39Z</dcterms:created>
  <dcterms:modified xsi:type="dcterms:W3CDTF">2021-10-11T15:22:39Z</dcterms:modified>
</cp:coreProperties>
</file>