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Religion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Wild animals    </w:t>
      </w:r>
      <w:r>
        <w:t xml:space="preserve">   Hail    </w:t>
      </w:r>
      <w:r>
        <w:t xml:space="preserve">   Lice    </w:t>
      </w:r>
      <w:r>
        <w:t xml:space="preserve">   Darkness    </w:t>
      </w:r>
      <w:r>
        <w:t xml:space="preserve">   Miriam    </w:t>
      </w:r>
      <w:r>
        <w:t xml:space="preserve">   Baby boy    </w:t>
      </w:r>
      <w:r>
        <w:t xml:space="preserve">   Task makers    </w:t>
      </w:r>
      <w:r>
        <w:t xml:space="preserve">   Slaves    </w:t>
      </w:r>
      <w:r>
        <w:t xml:space="preserve">   Jewish    </w:t>
      </w:r>
      <w:r>
        <w:t xml:space="preserve">   Egypt    </w:t>
      </w:r>
      <w:r>
        <w:t xml:space="preserve">   God    </w:t>
      </w:r>
      <w:r>
        <w:t xml:space="preserve">   Lambs blood    </w:t>
      </w:r>
      <w:r>
        <w:t xml:space="preserve">   Moses    </w:t>
      </w:r>
      <w:r>
        <w:t xml:space="preserve">   Pharaoh    </w:t>
      </w:r>
      <w:r>
        <w:t xml:space="preserve">   Passover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Religion </dc:title>
  <dcterms:created xsi:type="dcterms:W3CDTF">2021-10-11T15:22:50Z</dcterms:created>
  <dcterms:modified xsi:type="dcterms:W3CDTF">2021-10-11T15:22:50Z</dcterms:modified>
</cp:coreProperties>
</file>