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Noah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abrahams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enforced the Ten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prophet was promised many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Jesus'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of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Jesus'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Angels name who viseted mary before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which country did God enforce the 12 plagues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2021-10-11T15:24:00Z</dcterms:created>
  <dcterms:modified xsi:type="dcterms:W3CDTF">2021-10-11T15:24:00Z</dcterms:modified>
</cp:coreProperties>
</file>