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Jesus's followers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last Gift of the Holy Spirit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third person of the Blessed Trinity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gift of the Holy Spirit healing and transforming us to be more like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Sacrament in where you confirm the Gift of the Holy Spirit you recived at Baptism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and hightest gift of the Holy Spirit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"No man is a _________,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second Gift of the Holy Spirit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community of people who believe in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shows the candidate through teaching, through instruction,through prayer, and throught the way of living about God for the rest of their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fourth Gift of Holy Spirit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entire of itself; every man is a peice of a ___________ 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Fifth Gift of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Effective sign given to us by Jesus Christ through which we share God's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Sacrament in which we receive the Gift of the Holy Spirit for the first time </w:t>
            </w:r>
          </w:p>
        </w:tc>
      </w:tr>
    </w:tbl>
    <w:p>
      <w:pPr>
        <w:pStyle w:val="WordBankMedium"/>
      </w:pPr>
      <w:r>
        <w:t xml:space="preserve">   Wisdom     </w:t>
      </w:r>
      <w:r>
        <w:t xml:space="preserve">   Island    </w:t>
      </w:r>
      <w:r>
        <w:t xml:space="preserve">   Continent     </w:t>
      </w:r>
      <w:r>
        <w:t xml:space="preserve">   Sacramental Grace     </w:t>
      </w:r>
      <w:r>
        <w:t xml:space="preserve">   Church     </w:t>
      </w:r>
      <w:r>
        <w:t xml:space="preserve">   Sacrament     </w:t>
      </w:r>
      <w:r>
        <w:t xml:space="preserve">   Holy Spirit     </w:t>
      </w:r>
      <w:r>
        <w:t xml:space="preserve">   disciples     </w:t>
      </w:r>
      <w:r>
        <w:t xml:space="preserve">   Baptism     </w:t>
      </w:r>
      <w:r>
        <w:t xml:space="preserve">   Confirmation     </w:t>
      </w:r>
      <w:r>
        <w:t xml:space="preserve">   Sponser     </w:t>
      </w:r>
      <w:r>
        <w:t xml:space="preserve">   Knowledge    </w:t>
      </w:r>
      <w:r>
        <w:t xml:space="preserve">   The Fear of the LORD    </w:t>
      </w:r>
      <w:r>
        <w:t xml:space="preserve">   understanding     </w:t>
      </w:r>
      <w:r>
        <w:t xml:space="preserve">   Fortitude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</dc:title>
  <dcterms:created xsi:type="dcterms:W3CDTF">2021-10-11T15:24:02Z</dcterms:created>
  <dcterms:modified xsi:type="dcterms:W3CDTF">2021-10-11T15:24:02Z</dcterms:modified>
</cp:coreProperties>
</file>