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incarnate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revealing or disclosing of some form of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union in one hypostasis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authoritative early writers in the Christian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inspiring or animating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body of revealed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one and the same substance, essence,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called Blessed Trinity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one and the same substance, essence, 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extraordinary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advocate or intercessor.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 of conscious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2021-10-11T15:22:44Z</dcterms:created>
  <dcterms:modified xsi:type="dcterms:W3CDTF">2021-10-11T15:22:44Z</dcterms:modified>
</cp:coreProperties>
</file>