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Peace    </w:t>
      </w:r>
      <w:r>
        <w:t xml:space="preserve">   Church    </w:t>
      </w:r>
      <w:r>
        <w:t xml:space="preserve">   Commandments    </w:t>
      </w:r>
      <w:r>
        <w:t xml:space="preserve">   Ten Commandments    </w:t>
      </w:r>
      <w:r>
        <w:t xml:space="preserve">   Commitments    </w:t>
      </w:r>
      <w:r>
        <w:t xml:space="preserve">   Community    </w:t>
      </w:r>
      <w:r>
        <w:t xml:space="preserve">   White    </w:t>
      </w:r>
      <w:r>
        <w:t xml:space="preserve">   Celebration    </w:t>
      </w:r>
      <w:r>
        <w:t xml:space="preserve">   Prayer    </w:t>
      </w:r>
      <w:r>
        <w:t xml:space="preserve">   Scripture    </w:t>
      </w:r>
      <w:r>
        <w:t xml:space="preserve">   Develop    </w:t>
      </w:r>
      <w:r>
        <w:t xml:space="preserve">   Grow    </w:t>
      </w:r>
      <w:r>
        <w:t xml:space="preserve">   Life changing    </w:t>
      </w:r>
      <w:r>
        <w:t xml:space="preserve">   New life    </w:t>
      </w:r>
      <w:r>
        <w:t xml:space="preserve">   Social Justice    </w:t>
      </w:r>
      <w:r>
        <w:t xml:space="preserve">   Gifts    </w:t>
      </w:r>
      <w:r>
        <w:t xml:space="preserve">   Confession    </w:t>
      </w:r>
      <w:r>
        <w:t xml:space="preserve">   Conversion    </w:t>
      </w:r>
      <w:r>
        <w:t xml:space="preserve">   Life    </w:t>
      </w:r>
      <w:r>
        <w:t xml:space="preserve">   Strengthens    </w:t>
      </w:r>
      <w:r>
        <w:t xml:space="preserve">   Forgiveness    </w:t>
      </w:r>
      <w:r>
        <w:t xml:space="preserve">   Penance    </w:t>
      </w:r>
      <w:r>
        <w:t xml:space="preserve">   Sacrament    </w:t>
      </w:r>
      <w:r>
        <w:t xml:space="preserve">   Christian    </w:t>
      </w:r>
      <w:r>
        <w:t xml:space="preserve">   Christ    </w:t>
      </w:r>
      <w:r>
        <w:t xml:space="preserve">   Anointing of The chrism    </w:t>
      </w:r>
      <w:r>
        <w:t xml:space="preserve">   Jesus    </w:t>
      </w:r>
      <w:r>
        <w:t xml:space="preserve">   God    </w:t>
      </w:r>
      <w:r>
        <w:t xml:space="preserve">   Reconciliation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2021-10-11T15:22:52Z</dcterms:created>
  <dcterms:modified xsi:type="dcterms:W3CDTF">2021-10-11T15:22:52Z</dcterms:modified>
</cp:coreProperties>
</file>