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Scripture    </w:t>
      </w:r>
      <w:r>
        <w:t xml:space="preserve">   Confession    </w:t>
      </w:r>
      <w:r>
        <w:t xml:space="preserve">   Participating    </w:t>
      </w:r>
      <w:r>
        <w:t xml:space="preserve">   Justice    </w:t>
      </w:r>
      <w:r>
        <w:t xml:space="preserve">   Conversion    </w:t>
      </w:r>
      <w:r>
        <w:t xml:space="preserve">   Penance    </w:t>
      </w:r>
      <w:r>
        <w:t xml:space="preserve">   Strengthens    </w:t>
      </w:r>
      <w:r>
        <w:t xml:space="preserve">   Forgiveness    </w:t>
      </w:r>
      <w:r>
        <w:t xml:space="preserve">   Religious    </w:t>
      </w:r>
      <w:r>
        <w:t xml:space="preserve">   Christian    </w:t>
      </w:r>
      <w:r>
        <w:t xml:space="preserve">   Rite    </w:t>
      </w:r>
      <w:r>
        <w:t xml:space="preserve">   Celebrating    </w:t>
      </w:r>
      <w:r>
        <w:t xml:space="preserve">   Anointing    </w:t>
      </w:r>
      <w:r>
        <w:t xml:space="preserve">   Community    </w:t>
      </w:r>
      <w:r>
        <w:t xml:space="preserve">   Baptism    </w:t>
      </w:r>
      <w:r>
        <w:t xml:space="preserve">   Jesus    </w:t>
      </w:r>
      <w:r>
        <w:t xml:space="preserve">   Followers    </w:t>
      </w:r>
      <w:r>
        <w:t xml:space="preserve">   Reconciliation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2021-10-11T15:22:55Z</dcterms:created>
  <dcterms:modified xsi:type="dcterms:W3CDTF">2021-10-11T15:22:55Z</dcterms:modified>
</cp:coreProperties>
</file>