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love and respect for all that God has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Those preparing for confirmation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local area of the church led by a bishop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recognition that God's presence and love fill all creation.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learn more about God and his plan, leading us to wisdom and understanding.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perfumed oil consecrated by a bishop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strength to give witness to our faith in Jesus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love others as Jesus calls us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make good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knowledge and ability to recognize and follow God's will in our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can be involved in the candidates preparation for confirmation and who will help them grow in their faith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2021-10-11T15:24:04Z</dcterms:created>
  <dcterms:modified xsi:type="dcterms:W3CDTF">2021-10-11T15:24:04Z</dcterms:modified>
</cp:coreProperties>
</file>