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has no authority to change the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Martin Luther translate the Bible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list of bad practices of the Church by Martin Luther was called the 95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revolt that devided and eventually splintered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Church respond to the Reformation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Baptized, non-Catholic Christians have a sure but imperfect communion with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calls schisms and seperations "ruptures that wound the unity of Christ's body"?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lessening  of punishment due for sins that have already been forgiven?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formed the Lutheran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Churhes founded in protest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Martin Luther believed that people could be saved only y their faith in ________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Reformation?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2021-10-11T15:24:08Z</dcterms:created>
  <dcterms:modified xsi:type="dcterms:W3CDTF">2021-10-11T15:24:08Z</dcterms:modified>
</cp:coreProperties>
</file>