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Theravada    </w:t>
      </w:r>
      <w:r>
        <w:t xml:space="preserve">   four noble truths    </w:t>
      </w:r>
      <w:r>
        <w:t xml:space="preserve">   Nirvana    </w:t>
      </w:r>
      <w:r>
        <w:t xml:space="preserve">   zen    </w:t>
      </w:r>
      <w:r>
        <w:t xml:space="preserve">   Jesus    </w:t>
      </w:r>
      <w:r>
        <w:t xml:space="preserve">   followers    </w:t>
      </w:r>
      <w:r>
        <w:t xml:space="preserve">   pray    </w:t>
      </w:r>
      <w:r>
        <w:t xml:space="preserve">   dharma    </w:t>
      </w:r>
      <w:r>
        <w:t xml:space="preserve">   belief    </w:t>
      </w:r>
      <w:r>
        <w:t xml:space="preserve">   priest    </w:t>
      </w:r>
      <w:r>
        <w:t xml:space="preserve">   religious    </w:t>
      </w:r>
      <w:r>
        <w:t xml:space="preserve">   monk    </w:t>
      </w:r>
      <w:r>
        <w:t xml:space="preserve">   temple    </w:t>
      </w:r>
      <w:r>
        <w:t xml:space="preserve">   pastor    </w:t>
      </w:r>
      <w:r>
        <w:t xml:space="preserve">   faith    </w:t>
      </w:r>
      <w:r>
        <w:t xml:space="preserve">   spiritual    </w:t>
      </w:r>
      <w:r>
        <w:t xml:space="preserve">   Sacrifice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2021-10-11T15:24:10Z</dcterms:created>
  <dcterms:modified xsi:type="dcterms:W3CDTF">2021-10-11T15:24:10Z</dcterms:modified>
</cp:coreProperties>
</file>