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 Jew contributes to ____ aspects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year was Judaism introduced to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book of worship for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Jewish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overarching message of Judaism?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Judaism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population of jews in Australia currently?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have family meals on what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first synagogue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Jews believe they are the 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first coming to Australia how many people were jews?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2021-10-11T15:24:10Z</dcterms:created>
  <dcterms:modified xsi:type="dcterms:W3CDTF">2021-10-11T15:24:10Z</dcterms:modified>
</cp:coreProperties>
</file>