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Armit    </w:t>
      </w:r>
      <w:r>
        <w:t xml:space="preserve">   Baptism    </w:t>
      </w:r>
      <w:r>
        <w:t xml:space="preserve">   Bar Mitzvah    </w:t>
      </w:r>
      <w:r>
        <w:t xml:space="preserve">   Bible    </w:t>
      </w:r>
      <w:r>
        <w:t xml:space="preserve">   Buddha    </w:t>
      </w:r>
      <w:r>
        <w:t xml:space="preserve">   Christian    </w:t>
      </w:r>
      <w:r>
        <w:t xml:space="preserve">   Christmas    </w:t>
      </w:r>
      <w:r>
        <w:t xml:space="preserve">   Church    </w:t>
      </w:r>
      <w:r>
        <w:t xml:space="preserve">   Confirmation    </w:t>
      </w:r>
      <w:r>
        <w:t xml:space="preserve">   Dalai Lama    </w:t>
      </w:r>
      <w:r>
        <w:t xml:space="preserve">   Easter    </w:t>
      </w:r>
      <w:r>
        <w:t xml:space="preserve">   Eid Muburak    </w:t>
      </w:r>
      <w:r>
        <w:t xml:space="preserve">   Ganesh    </w:t>
      </w:r>
      <w:r>
        <w:t xml:space="preserve">   God    </w:t>
      </w:r>
      <w:r>
        <w:t xml:space="preserve">   Gudwara    </w:t>
      </w:r>
      <w:r>
        <w:t xml:space="preserve">   Guru Granth Sahib    </w:t>
      </w:r>
      <w:r>
        <w:t xml:space="preserve">   Guru Nanak    </w:t>
      </w:r>
      <w:r>
        <w:t xml:space="preserve">   Hannukah    </w:t>
      </w:r>
      <w:r>
        <w:t xml:space="preserve">   Hindu    </w:t>
      </w:r>
      <w:r>
        <w:t xml:space="preserve">   Islam    </w:t>
      </w:r>
      <w:r>
        <w:t xml:space="preserve">   Jew    </w:t>
      </w:r>
      <w:r>
        <w:t xml:space="preserve">   Koran    </w:t>
      </w:r>
      <w:r>
        <w:t xml:space="preserve">   Lent    </w:t>
      </w:r>
      <w:r>
        <w:t xml:space="preserve">   Mosque    </w:t>
      </w:r>
      <w:r>
        <w:t xml:space="preserve">   Muslim    </w:t>
      </w:r>
      <w:r>
        <w:t xml:space="preserve">   Ramadan    </w:t>
      </w:r>
      <w:r>
        <w:t xml:space="preserve">   Sacred Thread    </w:t>
      </w:r>
      <w:r>
        <w:t xml:space="preserve">   Samskara    </w:t>
      </w:r>
      <w:r>
        <w:t xml:space="preserve">   Sikh    </w:t>
      </w:r>
      <w:r>
        <w:t xml:space="preserve">   Temple    </w:t>
      </w:r>
      <w:r>
        <w:t xml:space="preserve">   Torah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2021-10-11T15:24:12Z</dcterms:created>
  <dcterms:modified xsi:type="dcterms:W3CDTF">2021-10-11T15:24:12Z</dcterms:modified>
</cp:coreProperties>
</file>