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religion has it's own 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worship what they think is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to Muslims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an example of a 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sacred book for christians.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religion has a special place to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Jews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P_________ are an important part of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sacred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Worship is a way to express a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2021-10-11T15:22:48Z</dcterms:created>
  <dcterms:modified xsi:type="dcterms:W3CDTF">2021-10-11T15:22:48Z</dcterms:modified>
</cp:coreProperties>
</file>