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synagogue    </w:t>
      </w:r>
      <w:r>
        <w:t xml:space="preserve">   mosque    </w:t>
      </w:r>
      <w:r>
        <w:t xml:space="preserve">   church    </w:t>
      </w:r>
      <w:r>
        <w:t xml:space="preserve">   muhammad    </w:t>
      </w:r>
      <w:r>
        <w:t xml:space="preserve">   Jesus    </w:t>
      </w:r>
      <w:r>
        <w:t xml:space="preserve">   faith    </w:t>
      </w:r>
      <w:r>
        <w:t xml:space="preserve">   belief    </w:t>
      </w:r>
      <w:r>
        <w:t xml:space="preserve">   Judaism    </w:t>
      </w:r>
      <w:r>
        <w:t xml:space="preserve">   Hindu    </w:t>
      </w:r>
      <w:r>
        <w:t xml:space="preserve">   Sikh    </w:t>
      </w:r>
      <w:r>
        <w:t xml:space="preserve">   Christian    </w:t>
      </w:r>
      <w:r>
        <w:t xml:space="preserve">   Muslim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2021-10-11T15:24:15Z</dcterms:created>
  <dcterms:modified xsi:type="dcterms:W3CDTF">2021-10-11T15:24:15Z</dcterms:modified>
</cp:coreProperties>
</file>